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书名：幼儿园中班社会领域活动指导</w:t>
      </w:r>
    </w:p>
    <w:p>
      <w:r>
        <w:t>作者：尹立业</w:t>
      </w:r>
    </w:p>
    <w:p>
      <w:r>
        <w:t>出版社：北京:中国轻工业出版社,2017.10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幼儿园中班社会领域活动指导 评论地址：https://www.jiaokey.com/book/detail/14691061.html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