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徜徉在语言文字间  北京第二实验小学语文案例集</w:t>
      </w:r>
    </w:p>
    <w:p>
      <w:r>
        <w:rPr>
          <w:rFonts w:ascii="宋体" w:hAnsi="宋体" w:eastAsia="宋体"/>
          <w:sz w:val="24"/>
        </w:rPr>
        <w:t>马丽英主编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徜徉在语言文字间  北京第二实验小学语文案例集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本书出售、求购地址：https://www.jiaokey.com/book/detail/14691054.html</w:t>
      </w:r>
    </w:p>
    <w:p>
      <w:r>
        <w:t>更多相关图书推荐：https://www.jiaokey.com</w:t>
      </w:r>
    </w:p>
    <w:p>
      <w:r>
        <w:t>马丽英主编 其他作品：https://www.jiaokey.com/tag/马丽英主编.html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关键词搜索：https://www.jiaokey.com/tag/徜徉在语言文字间  北京第二实验小学语文案例集.html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