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自由阅读的理想国</w:t>
      </w:r>
    </w:p>
    <w:p>
      <w:r>
        <w:rPr>
          <w:rFonts w:ascii="宋体" w:hAnsi="宋体" w:eastAsia="宋体"/>
          <w:sz w:val="24"/>
        </w:rPr>
        <w:t>兰秀玲主编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自由阅读的理想国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大连:辽宁师范大学出版社,2015.05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本书出售、求购地址：https://www.jiaokey.com/book/detail/14691048.html</w:t>
      </w:r>
    </w:p>
    <w:p>
      <w:r>
        <w:t>更多相关图书推荐：https://www.jiaokey.com</w:t>
      </w:r>
    </w:p>
    <w:p>
      <w:r>
        <w:t>兰秀玲主编 其他作品：https://www.jiaokey.com/tag/兰秀玲主编.html</w:t>
      </w:r>
    </w:p>
    <w:p>
      <w:r>
        <w:t>大连:辽宁师范大学出版社,2015.05 出版图书：https://www.jiaokey.com/tag/大连:辽宁师范大学出版社,2015.05.html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