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立体动态翻翻转转绘本  野生动物大搜奇  1-6岁  中英双语</w:t>
      </w:r>
    </w:p>
    <w:p>
      <w:r>
        <w:rPr>
          <w:rFonts w:ascii="宋体" w:hAnsi="宋体" w:eastAsia="宋体"/>
          <w:sz w:val="24"/>
        </w:rPr>
        <w:t>周美强著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立体动态翻翻转转绘本  野生动物大搜奇  1-6岁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本书出售、求购地址：https://www.jiaokey.com/book/detail/14691041.html</w:t>
      </w:r>
    </w:p>
    <w:p>
      <w:r>
        <w:t>更多相关图书推荐：https://www.jiaokey.com</w:t>
      </w:r>
    </w:p>
    <w:p>
      <w:r>
        <w:t>周美强著 其他作品：https://www.jiaokey.com/tag/周美强著.html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关键词搜索：https://www.jiaokey.com/tag/立体动态翻翻转转绘本  野生动物大搜奇  1-6岁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