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书名：主人翁意识  孩子的创造源泉</w:t>
      </w:r>
    </w:p>
    <w:p>
      <w:r>
        <w:t>作者：赵宏琴</w:t>
      </w:r>
    </w:p>
    <w:p>
      <w:r>
        <w:t>出版社：北京:教育科学出版社,2016.03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主人翁意识  孩子的创造源泉 评论地址：https://www.jiaokey.com/book/detail/14691034.html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