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卓越教师的关键能力与素养  6  教师常用文案写作技巧</w:t>
      </w:r>
    </w:p>
    <w:p>
      <w:r>
        <w:rPr>
          <w:rFonts w:ascii="宋体" w:hAnsi="宋体" w:eastAsia="宋体"/>
          <w:sz w:val="24"/>
        </w:rPr>
        <w:t>王金刚，李新刚主编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卓越教师的关键能力与素养  6  教师常用文案写作技巧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王金刚，李新刚主编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本书出售、求购地址：https://www.jiaokey.com/book/detail/14691019.html</w:t>
      </w:r>
    </w:p>
    <w:p>
      <w:r>
        <w:t>更多相关图书推荐：https://www.jiaokey.com</w:t>
      </w:r>
    </w:p>
    <w:p>
      <w:r>
        <w:t>王金刚，李新刚主编 其他作品：https://www.jiaokey.com/tag/王金刚，李新刚主编.html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关键词搜索：https://www.jiaokey.com/tag/卓越教师的关键能力与素养  6  教师常用文案写作技巧.html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