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卓越教师的关键能力与素养  3  让学生爱上你的课堂</w:t>
      </w:r>
    </w:p>
    <w:p>
      <w:r>
        <w:rPr>
          <w:rFonts w:ascii="宋体" w:hAnsi="宋体" w:eastAsia="宋体"/>
          <w:sz w:val="24"/>
        </w:rPr>
        <w:t>吴筱玫主编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卓越教师的关键能力与素养  3  让学生爱上你的课堂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吴筱玫主编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本书出售、求购地址：https://www.jiaokey.com/book/detail/14691016.html</w:t>
      </w:r>
    </w:p>
    <w:p>
      <w:r>
        <w:t>更多相关图书推荐：https://www.jiaokey.com</w:t>
      </w:r>
    </w:p>
    <w:p>
      <w:r>
        <w:t>吴筱玫主编 其他作品：https://www.jiaokey.com/tag/吴筱玫主编.html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关键词搜索：https://www.jiaokey.com/tag/卓越教师的关键能力与素养  3  让学生爱上你的课堂.html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