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幼儿双语创造性思维训练  迷宫  3-4岁</w:t>
      </w:r>
    </w:p>
    <w:p>
      <w:r>
        <w:rPr>
          <w:rFonts w:ascii="宋体" w:hAnsi="宋体" w:eastAsia="宋体"/>
          <w:sz w:val="24"/>
        </w:rPr>
        <w:t>孙瑜责任编辑；兰东辉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幼儿双语创造性思维训练  迷宫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孙瑜责任编辑；兰东辉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本书出售、求购地址：https://www.jiaokey.com/book/detail/14690974.html</w:t>
      </w:r>
    </w:p>
    <w:p>
      <w:r>
        <w:t>更多相关图书推荐：https://www.jiaokey.com</w:t>
      </w:r>
    </w:p>
    <w:p>
      <w:r>
        <w:t>孙瑜责任编辑；兰东辉 其他作品：https://www.jiaokey.com/tag/孙瑜责任编辑；兰东辉.html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关键词搜索：https://www.jiaokey.com/tag/幼儿双语创造性思维训练  迷宫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