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积累数学基本活动经验  我们这样做</w:t>
      </w:r>
    </w:p>
    <w:p>
      <w:r>
        <w:rPr>
          <w:rFonts w:ascii="宋体" w:hAnsi="宋体" w:eastAsia="宋体"/>
          <w:sz w:val="24"/>
        </w:rPr>
        <w:t>李兰瑛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积累数学基本活动经验  我们这样做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本书出售、求购地址：https://www.jiaokey.com/book/detail/14690968.html</w:t>
      </w:r>
    </w:p>
    <w:p>
      <w:r>
        <w:t>更多相关图书推荐：https://www.jiaokey.com</w:t>
      </w:r>
    </w:p>
    <w:p>
      <w:r>
        <w:t>李兰瑛 其他作品：https://www.jiaokey.com/tag/李兰瑛.html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关键词搜索：https://www.jiaokey.com/tag/积累数学基本活动经验  我们这样做.html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