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亲子心理游戏  让你和孩子更亲密</w:t>
      </w:r>
    </w:p>
    <w:p>
      <w:r>
        <w:rPr>
          <w:rFonts w:ascii="宋体" w:hAnsi="宋体" w:eastAsia="宋体"/>
          <w:sz w:val="24"/>
        </w:rPr>
        <w:t>张祥斌，陈学慧，刘波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亲子心理游戏  让你和孩子更亲密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张祥斌，陈学慧，刘波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本书出售、求购地址：https://www.jiaokey.com/book/detail/14690965.html</w:t>
      </w:r>
    </w:p>
    <w:p>
      <w:r>
        <w:t>更多相关图书推荐：https://www.jiaokey.com</w:t>
      </w:r>
    </w:p>
    <w:p>
      <w:r>
        <w:t>张祥斌，陈学慧，刘波 其他作品：https://www.jiaokey.com/tag/张祥斌，陈学慧，刘波.html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关键词搜索：https://www.jiaokey.com/tag/亲子心理游戏  让你和孩子更亲密.html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