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早教新思维  5-7岁，哪个年龄入学好</w:t>
      </w:r>
    </w:p>
    <w:p>
      <w:r>
        <w:rPr>
          <w:rFonts w:ascii="宋体" w:hAnsi="宋体" w:eastAsia="宋体"/>
          <w:sz w:val="24"/>
        </w:rPr>
        <w:t>（英）苏·帕尔默著；论和平，刘丹阳译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早教新思维  5-7岁，哪个年龄入学好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（英）苏·帕尔默著；论和平，刘丹阳译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本书出售、求购地址：https://www.jiaokey.com/book/detail/14690961.html</w:t>
      </w:r>
    </w:p>
    <w:p>
      <w:r>
        <w:t>更多相关图书推荐：https://www.jiaokey.com</w:t>
      </w:r>
    </w:p>
    <w:p>
      <w:r>
        <w:t>（英）苏·帕尔默著；论和平，刘丹阳译 其他作品：https://www.jiaokey.com/tag/（英）苏·帕尔默著；论和平，刘丹阳译.html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关键词搜索：https://www.jiaokey.com/tag/早教新思维  5-7岁，哪个年龄入学好.html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