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幼儿园拓展性手指游戏</w:t>
      </w:r>
    </w:p>
    <w:p>
      <w:r>
        <w:rPr>
          <w:rFonts w:ascii="宋体" w:hAnsi="宋体" w:eastAsia="宋体"/>
          <w:sz w:val="24"/>
        </w:rPr>
        <w:t>因格里德·贝尔曼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幼儿园拓展性手指游戏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因格里德·贝尔曼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本书出售、求购地址：https://www.jiaokey.com/book/detail/14690957.html</w:t>
      </w:r>
    </w:p>
    <w:p>
      <w:r>
        <w:t>更多相关图书推荐：https://www.jiaokey.com</w:t>
      </w:r>
    </w:p>
    <w:p>
      <w:r>
        <w:t>因格里德·贝尔曼 其他作品：https://www.jiaokey.com/tag/因格里德·贝尔曼.html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关键词搜索：https://www.jiaokey.com/tag/幼儿园拓展性手指游戏.html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