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名词  3  看图学说话  情景绘本</w:t>
      </w:r>
    </w:p>
    <w:p>
      <w:r>
        <w:rPr>
          <w:rFonts w:ascii="宋体" w:hAnsi="宋体" w:eastAsia="宋体"/>
          <w:sz w:val="24"/>
        </w:rPr>
        <w:t>（韩）金澈浩，金海英译；（韩）允起绘画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名词  3  看图学说话  情景绘本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（韩）金澈浩，金海英译；（韩）允起绘画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本书出售、求购地址：https://www.jiaokey.com/book/detail/14690927.html</w:t>
      </w:r>
    </w:p>
    <w:p>
      <w:r>
        <w:t>更多相关图书推荐：https://www.jiaokey.com</w:t>
      </w:r>
    </w:p>
    <w:p>
      <w:r>
        <w:t>（韩）金澈浩，金海英译；（韩）允起绘画 其他作品：https://www.jiaokey.com/tag/（韩）金澈浩，金海英译；（韩）允起绘画.html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关键词搜索：https://www.jiaokey.com/tag/名词  3  看图学说话  情景绘本.html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