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游乐场狂欢日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游乐场狂欢日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本书出售、求购地址：https://www.jiaokey.com/book/detail/14690904.html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关键词搜索：https://www.jiaokey.com/tag/游乐场狂欢日.html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