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书名：艺想天开  环保手工制作宝典</w:t>
      </w:r>
    </w:p>
    <w:p>
      <w:r>
        <w:t>作者：《艺&lt;font color=Red&gt;想&lt;/font&gt;天开--环保手工制作宝典》编委会编著</w:t>
      </w:r>
    </w:p>
    <w:p>
      <w:r>
        <w:t>出版社：重庆:重庆出版社,2013.11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艺想天开  环保手工制作宝典 评论地址：https://www.jiaokey.com/book/detail/14690892.html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