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小手画出大世界  恐龙世界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小手画出大世界  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本书出售、求购地址：https://www.jiaokey.com/book/detail/14690875.html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关键词搜索：https://www.jiaokey.com/tag/小手画出大世界  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