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作文导师团  300位名师眼中的满分作文  六年级</w:t>
      </w:r>
    </w:p>
    <w:p>
      <w:r>
        <w:rPr>
          <w:rFonts w:ascii="宋体" w:hAnsi="宋体" w:eastAsia="宋体"/>
          <w:sz w:val="24"/>
        </w:rPr>
        <w:t>李斩棘，布赫，阿牛著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作文导师团  300位名师眼中的满分作文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李斩棘，布赫，阿牛著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本书出售、求购地址：https://www.jiaokey.com/book/detail/14690871.html</w:t>
      </w:r>
    </w:p>
    <w:p>
      <w:r>
        <w:t>更多相关图书推荐：https://www.jiaokey.com</w:t>
      </w:r>
    </w:p>
    <w:p>
      <w:r>
        <w:t>李斩棘，布赫，阿牛著 其他作品：https://www.jiaokey.com/tag/李斩棘，布赫，阿牛著.html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关键词搜索：https://www.jiaokey.com/tag/作文导师团  300位名师眼中的满分作文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