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书名：吹泡泡</w:t>
      </w:r>
    </w:p>
    <w:p>
      <w:r>
        <w:t>作者：吉的堡网路科技股份有限公司编</w:t>
      </w:r>
    </w:p>
    <w:p>
      <w:r>
        <w:t>出版社：南昌:二十一世纪出版社,2014.05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吹泡泡 评论地址：https://www.jiaokey.com/book/detail/14690863.html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