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中学设计和技术教学实践指南</w:t>
      </w:r>
    </w:p>
    <w:p>
      <w:r>
        <w:rPr>
          <w:rFonts w:ascii="宋体" w:hAnsi="宋体" w:eastAsia="宋体"/>
          <w:sz w:val="24"/>
        </w:rPr>
        <w:t>格温内思·欧文-杰克逊主编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中学设计和技术教学实践指南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格温内思·欧文-杰克逊主编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本书出售、求购地址：https://www.jiaokey.com/book/detail/14690833.html</w:t>
      </w:r>
    </w:p>
    <w:p>
      <w:r>
        <w:t>更多相关图书推荐：https://www.jiaokey.com</w:t>
      </w:r>
    </w:p>
    <w:p>
      <w:r>
        <w:t>格温内思·欧文-杰克逊主编 其他作品：https://www.jiaokey.com/tag/格温内思·欧文-杰克逊主编.html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关键词搜索：https://www.jiaokey.com/tag/中学设计和技术教学实践指南.html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