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书名：李秀英绘本阅读启智新经典  艺术5-6岁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出版日期：2012</w:t>
      </w:r>
    </w:p>
    <w:p>
      <w:r>
        <w:t>总页数：61</w:t>
      </w:r>
    </w:p>
    <w:p>
      <w:r>
        <w:t>更多请访问教客网: www.jiaokey.com</w:t>
      </w:r>
    </w:p>
    <w:p>
      <w:r>
        <w:t>李秀英绘本阅读启智新经典  艺术5-6岁 评论地址：https://www.jiaokey.com/book/detail/14690829.html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