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成长最美  走向核心素养的成长教育的探索与实践</w:t>
      </w:r>
    </w:p>
    <w:p>
      <w:r>
        <w:rPr>
          <w:rFonts w:ascii="宋体" w:hAnsi="宋体" w:eastAsia="宋体"/>
          <w:sz w:val="24"/>
        </w:rPr>
        <w:t>鞠文玲著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成长最美  走向核心素养的成长教育的探索与实践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长春:东北师范大学出版社,2017.01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蜊江小学-校史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本书出售、求购地址：https://www.jiaokey.com/book/detail/14690822.html</w:t>
      </w:r>
    </w:p>
    <w:p>
      <w:r>
        <w:t>更多相关图书推荐：https://www.jiaokey.com</w:t>
      </w:r>
    </w:p>
    <w:p>
      <w:r>
        <w:t>鞠文玲著 其他作品：https://www.jiaokey.com/tag/鞠文玲著.html</w:t>
      </w:r>
    </w:p>
    <w:p>
      <w:r>
        <w:t>长春:东北师范大学出版社,2017.01 出版图书：https://www.jiaokey.com/tag/长春:东北师范大学出版社,2017.01.html</w:t>
      </w:r>
    </w:p>
    <w:p>
      <w:r>
        <w:t>关键词搜索：https://www.jiaokey.com/tag/蜊江小学-校史.html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