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“追梦者的探索  读懂学校的变革性实践”系列论丛  个性选择  幸福发展  浙江省杭州市萧山区第二高级中学课程建设与学校发展研究</w:t>
      </w:r>
    </w:p>
    <w:p>
      <w:r>
        <w:rPr>
          <w:rFonts w:ascii="宋体" w:hAnsi="宋体" w:eastAsia="宋体"/>
          <w:sz w:val="24"/>
        </w:rPr>
        <w:t>吴金炉，周斌著；裴娣娜编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“追梦者的探索  读懂学校的变革性实践”系列论丛  个性选择  幸福发展  浙江省杭州市萧山区第二高级中学课程建设与学校发展研究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吴金炉，周斌著；裴娣娜编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本书出售、求购地址：https://www.jiaokey.com/book/detail/14690783.html</w:t>
      </w:r>
    </w:p>
    <w:p>
      <w:r>
        <w:t>更多相关图书推荐：https://www.jiaokey.com</w:t>
      </w:r>
    </w:p>
    <w:p>
      <w:r>
        <w:t>吴金炉，周斌著；裴娣娜编 其他作品：https://www.jiaokey.com/tag/吴金炉，周斌著；裴娣娜编.html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关键词搜索：https://www.jiaokey.com/tag/“追梦者的探索  读懂学校的变革性实践”系列论丛  个性选择  幸福发展  浙江省杭州市萧山区第二高级中学课程建设与学校发展研究.html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