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长三角教育科研丛书  教改实验的30个样本</w:t>
      </w:r>
    </w:p>
    <w:p>
      <w:r>
        <w:rPr>
          <w:rFonts w:ascii="宋体" w:hAnsi="宋体" w:eastAsia="宋体"/>
          <w:sz w:val="24"/>
        </w:rPr>
        <w:t>张肇丰，徐士强主编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长三角教育科研丛书  教改实验的30个样本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张肇丰，徐士强主编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本书出售、求购地址：https://www.jiaokey.com/book/detail/14690777.html</w:t>
      </w:r>
    </w:p>
    <w:p>
      <w:r>
        <w:t>更多相关图书推荐：https://www.jiaokey.com</w:t>
      </w:r>
    </w:p>
    <w:p>
      <w:r>
        <w:t>张肇丰，徐士强主编 其他作品：https://www.jiaokey.com/tag/张肇丰，徐士强主编.html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关键词搜索：https://www.jiaokey.com/tag/长三角教育科研丛书  教改实验的30个样本.html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