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课堂的秘密丛书  课堂讨论  高效课堂的思维激荡</w:t>
      </w:r>
    </w:p>
    <w:p>
      <w:r>
        <w:rPr>
          <w:rFonts w:ascii="宋体" w:hAnsi="宋体" w:eastAsia="宋体"/>
          <w:sz w:val="24"/>
        </w:rPr>
        <w:t>肖芙，王林发著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课堂的秘密丛书  课堂讨论  高效课堂的思维激荡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肖芙，王林发著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本书出售、求购地址：https://www.jiaokey.com/book/detail/14690746.html</w:t>
      </w:r>
    </w:p>
    <w:p>
      <w:r>
        <w:t>更多相关图书推荐：https://www.jiaokey.com</w:t>
      </w:r>
    </w:p>
    <w:p>
      <w:r>
        <w:t>肖芙，王林发著 其他作品：https://www.jiaokey.com/tag/肖芙，王林发著.html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关键词搜索：https://www.jiaokey.com/tag/课堂的秘密丛书  课堂讨论  高效课堂的思维激荡.html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