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费思克美国高考冲刺必做的41件事</w:t>
      </w:r>
    </w:p>
    <w:p>
      <w:r>
        <w:rPr>
          <w:rFonts w:ascii="宋体" w:hAnsi="宋体" w:eastAsia="宋体"/>
          <w:sz w:val="24"/>
        </w:rPr>
        <w:t>（美）爱德华·费思克，布鲁斯·哈蒙德著；李盛注译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费思克美国高考冲刺必做的41件事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（美）爱德华·费思克，布鲁斯·哈蒙德著；李盛注译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本书出售、求购地址：https://www.jiaokey.com/book/detail/14690723.html</w:t>
      </w:r>
    </w:p>
    <w:p>
      <w:r>
        <w:t>更多相关图书推荐：https://www.jiaokey.com</w:t>
      </w:r>
    </w:p>
    <w:p>
      <w:r>
        <w:t>（美）爱德华·费思克，布鲁斯·哈蒙德著；李盛注译 其他作品：https://www.jiaokey.com/tag/（美）爱德华·费思克，布鲁斯·哈蒙德著；李盛注译.html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关键词搜索：https://www.jiaokey.com/tag/费思克美国高考冲刺必做的41件事.html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