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魔法学院的奇幻之旅  用GoC编程绘图  基础篇</w:t>
      </w:r>
    </w:p>
    <w:p>
      <w:r>
        <w:rPr>
          <w:rFonts w:ascii="宋体" w:hAnsi="宋体" w:eastAsia="宋体"/>
          <w:sz w:val="24"/>
        </w:rPr>
        <w:t>江涛，陈茂贤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魔法学院的奇幻之旅  用GoC编程绘图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江涛，陈茂贤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本书出售、求购地址：https://www.jiaokey.com/book/detail/14690722.html</w:t>
      </w:r>
    </w:p>
    <w:p>
      <w:r>
        <w:t>更多相关图书推荐：https://www.jiaokey.com</w:t>
      </w:r>
    </w:p>
    <w:p>
      <w:r>
        <w:t>江涛，陈茂贤 其他作品：https://www.jiaokey.com/tag/江涛，陈茂贤.html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关键词搜索：https://www.jiaokey.com/tag/魔法学院的奇幻之旅  用GoC编程绘图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