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中学语文高质高效教学研究  五程序单元教学模式的操作策略</w:t>
      </w:r>
    </w:p>
    <w:p>
      <w:r>
        <w:rPr>
          <w:rFonts w:ascii="宋体" w:hAnsi="宋体" w:eastAsia="宋体"/>
          <w:sz w:val="24"/>
        </w:rPr>
        <w:t>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中学语文高质高效教学研究  五程序单元教学模式的操作策略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本书出售、求购地址：https://www.jiaokey.com/book/detail/14690716.html</w:t>
      </w:r>
    </w:p>
    <w:p>
      <w:r>
        <w:t>更多相关图书推荐：https://www.jiaokey.com</w:t>
      </w:r>
    </w:p>
    <w:p>
      <w:r>
        <w:t>邓玲著 其他作品：https://www.jiaokey.com/tag/邓玲著.html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关键词搜索：https://www.jiaokey.com/tag/中学语文高质高效教学研究  五程序单元教学模式的操作策略.html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