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高中知识清单  古诗文全解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高中知识清单  古诗文全解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本书出售、求购地址：https://www.jiaokey.com/book/detail/14690715.html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关键词搜索：https://www.jiaokey.com/tag/高中知识清单  古诗文全解.html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