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高中知识清单  作文经典素材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高中知识清单  作文经典素材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本书出售、求购地址：https://www.jiaokey.com/book/detail/14690714.html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关键词搜索：https://www.jiaokey.com/tag/高中知识清单  作文经典素材.html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