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中小学武术基本课堂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中小学武术基本课堂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本书出售、求购地址：https://www.jiaokey.com/book/detail/14690710.html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关键词搜索：https://www.jiaokey.com/tag/中小学武术基本课堂.html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