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 Learning书系  课堂上听不到的文学传奇</w:t>
      </w:r>
    </w:p>
    <w:p>
      <w:r>
        <w:rPr>
          <w:rFonts w:ascii="宋体" w:hAnsi="宋体" w:eastAsia="宋体"/>
          <w:sz w:val="24"/>
        </w:rPr>
        <w:t>夏烈，雨歌编著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 Learning书系  课堂上听不到的文学传奇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夏烈，雨歌编著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本书出售、求购地址：https://www.jiaokey.com/book/detail/14690708.html</w:t>
      </w:r>
    </w:p>
    <w:p>
      <w:r>
        <w:t>更多相关图书推荐：https://www.jiaokey.com</w:t>
      </w:r>
    </w:p>
    <w:p>
      <w:r>
        <w:t>夏烈，雨歌编著 其他作品：https://www.jiaokey.com/tag/夏烈，雨歌编著.html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关键词搜索：https://www.jiaokey.com/tag/Happy  Learning书系  课堂上听不到的文学传奇.html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