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压轴题详解详析及应试方略  高考  数学·物理·化学</w:t>
      </w:r>
    </w:p>
    <w:p>
      <w:r>
        <w:rPr>
          <w:rFonts w:ascii="宋体" w:hAnsi="宋体" w:eastAsia="宋体"/>
          <w:sz w:val="24"/>
        </w:rPr>
        <w:t>吕燚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压轴题详解详析及应试方略  高考  数学·物理·化学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中学数学课－高中－题解－升学参考资料；中学物理课－高中－题解－升学参考资料；中学化学课－高中－题解－升学参考资料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本书出售、求购地址：https://www.jiaokey.com/book/detail/14690704.html</w:t>
      </w:r>
    </w:p>
    <w:p>
      <w:r>
        <w:t>更多相关图书推荐：https://www.jiaokey.com</w:t>
      </w:r>
    </w:p>
    <w:p>
      <w:r>
        <w:t>吕燚 其他作品：https://www.jiaokey.com/tag/吕燚.html</w:t>
      </w:r>
    </w:p>
    <w:p>
      <w:r>
        <w:t>天津:天津教育出版社,2017.02 出版图书：https://www.jiaokey.com/tag/天津:天津教育出版社,2017.02.html</w:t>
      </w:r>
    </w:p>
    <w:p>
      <w:r>
        <w:t>关键词搜索：https://www.jiaokey.com/tag/中学数学课－高中－题解－升学参考资料；中学物理课－高中－题解－升学参考资料；中学化学课－高中－题解－升学参考资料.html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