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书名：画给孩子的中国历史  春秋争霸</w:t>
      </w:r>
    </w:p>
    <w:p>
      <w:r>
        <w:t>作者：洋洋兔编绘</w:t>
      </w:r>
    </w:p>
    <w:p>
      <w:r>
        <w:t>出版社：北京:中国盲文出版社,2018.11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画给孩子的中国历史  春秋争霸 评论地址：https://www.jiaokey.com/book/detail/14690690.html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