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熊武士首部曲  2  熊湖争锋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熊武士首部曲  2  熊湖争锋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本书出售、求购地址：https://www.jiaokey.com/book/detail/14690685.html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关键词搜索：https://www.jiaokey.com/tag/熊武士首部曲  2  熊湖争锋.html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