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孩子的游戏百态  图解幼儿园自主性游戏指导的进与退</w:t>
      </w:r>
    </w:p>
    <w:p>
      <w:r>
        <w:rPr>
          <w:rFonts w:ascii="宋体" w:hAnsi="宋体" w:eastAsia="宋体"/>
          <w:sz w:val="24"/>
        </w:rPr>
        <w:t>黄丽萍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孩子的游戏百态  图解幼儿园自主性游戏指导的进与退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本书出售、求购地址：https://www.jiaokey.com/book/detail/14690674.html</w:t>
      </w:r>
    </w:p>
    <w:p>
      <w:r>
        <w:t>更多相关图书推荐：https://www.jiaokey.com</w:t>
      </w:r>
    </w:p>
    <w:p>
      <w:r>
        <w:t>黄丽萍 其他作品：https://www.jiaokey.com/tag/黄丽萍.html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关键词搜索：https://www.jiaokey.com/tag/孩子的游戏百态  图解幼儿园自主性游戏指导的进与退.html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