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书名：孩子，我为什么要让你努力读书  2</w:t>
      </w:r>
    </w:p>
    <w:p>
      <w:r>
        <w:t>作者：景仲生著</w:t>
      </w:r>
    </w:p>
    <w:p>
      <w:r>
        <w:t>出版社：北京:团结出版社,2018.09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孩子，我为什么要让你努力读书  2 评论地址：https://www.jiaokey.com/book/detail/14690672.html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