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书名：别担心，孩子没问题</w:t>
      </w:r>
    </w:p>
    <w:p>
      <w:r>
        <w:t>作者：毛妍力</w:t>
      </w:r>
    </w:p>
    <w:p>
      <w:r>
        <w:t>出版社：北京:九州出版社,2018.12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别担心，孩子没问题 评论地址：https://www.jiaokey.com/book/detail/14690670.html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