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书名：陪孩子玩到入园  0-1岁亲子早教游戏</w:t>
      </w:r>
    </w:p>
    <w:p>
      <w:r>
        <w:t>作者：夏秀英</w:t>
      </w:r>
    </w:p>
    <w:p>
      <w:r>
        <w:t>出版社：北京:中国妇女出版社,2019.02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陪孩子玩到入园  0-1岁亲子早教游戏 评论地址：https://www.jiaokey.com/book/detail/14690663.html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