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书名：给孩子的汉字私房课  部首篇</w:t>
      </w:r>
    </w:p>
    <w:p>
      <w:r>
        <w:t>作者：朱宏凌</w:t>
      </w:r>
    </w:p>
    <w:p>
      <w:r>
        <w:t>出版社：南昌:二十一世纪出版社,2018.05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给孩子的汉字私房课  部首篇 评论地址：https://www.jiaokey.com/book/detail/14690657.html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