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书名：让孩子学会思考  家长能教的最重要的事</w:t>
      </w:r>
    </w:p>
    <w:p>
      <w:r>
        <w:t>作者：马伊莎译；（美）达琳·斯威特兰</w:t>
      </w:r>
    </w:p>
    <w:p>
      <w:r>
        <w:t>出版社：成都:四川人民出版社,2019.06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让孩子学会思考  家长能教的最重要的事 评论地址：https://www.jiaokey.com/book/detail/14690656.html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