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爸爸补习班  一个父亲的育儿笔记</w:t>
      </w:r>
    </w:p>
    <w:p>
      <w:r>
        <w:rPr>
          <w:rFonts w:ascii="宋体" w:hAnsi="宋体" w:eastAsia="宋体"/>
          <w:sz w:val="24"/>
        </w:rPr>
        <w:t>（中国）王瑶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爸爸补习班  一个父亲的育儿笔记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本书出售、求购地址：https://www.jiaokey.com/book/detail/14690655.html</w:t>
      </w:r>
    </w:p>
    <w:p>
      <w:r>
        <w:t>更多相关图书推荐：https://www.jiaokey.com</w:t>
      </w:r>
    </w:p>
    <w:p>
      <w:r>
        <w:t>（中国）王瑶 其他作品：https://www.jiaokey.com/tag/（中国）王瑶.html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关键词搜索：https://www.jiaokey.com/tag/爸爸补习班  一个父亲的育儿笔记.html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