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旋转不停的岛屿  注音版</w:t>
      </w:r>
    </w:p>
    <w:p>
      <w:r>
        <w:rPr>
          <w:rFonts w:ascii="宋体" w:hAnsi="宋体" w:eastAsia="宋体"/>
          <w:sz w:val="24"/>
        </w:rPr>
        <w:t>丁倩，邵雅芸责任编辑；（中国）陆杨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旋转不停的岛屿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丁倩，邵雅芸责任编辑；（中国）陆杨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本书出售、求购地址：https://www.jiaokey.com/book/detail/14690650.html</w:t>
      </w:r>
    </w:p>
    <w:p>
      <w:r>
        <w:t>更多相关图书推荐：https://www.jiaokey.com</w:t>
      </w:r>
    </w:p>
    <w:p>
      <w:r>
        <w:t>丁倩，邵雅芸责任编辑；（中国）陆杨 其他作品：https://www.jiaokey.com/tag/丁倩，邵雅芸责任编辑；（中国）陆杨.html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旋转不停的岛屿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