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书名：甲骨文学校  丝绸之路历险记</w:t>
      </w:r>
    </w:p>
    <w:p>
      <w:r>
        <w:t>作者：（中国）黄加佳</w:t>
      </w:r>
    </w:p>
    <w:p>
      <w:r>
        <w:t>出版社：北京联合出版公司,2019.10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甲骨文学校  丝绸之路历险记 评论地址：https://www.jiaokey.com/book/detail/14690640.html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