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书名：李山讲战国七雄故事之波谲云诡  彩图版</w:t>
      </w:r>
    </w:p>
    <w:p>
      <w:r>
        <w:t>作者：（中国）李山</w:t>
      </w:r>
    </w:p>
    <w:p>
      <w:r>
        <w:t>出版社：杭州:浙江教育出版社,2019.07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李山讲战国七雄故事之波谲云诡  彩图版 评论地址：https://www.jiaokey.com/book/detail/14690635.html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