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环球历险篇  精编版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环球历险篇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本书出售、求购地址：https://www.jiaokey.com/book/detail/14690631.html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环球历险篇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