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好课是这样创成的  语文卷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好课是这样创成的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本书出售、求购地址：https://www.jiaokey.com/book/detail/14690629.html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关键词搜索：https://www.jiaokey.com/tag/好课是这样创成的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