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莎士比亚四大喜剧  皆大欢喜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莎士比亚四大喜剧  皆大欢喜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本书出售、求购地址：https://www.jiaokey.com/book/detail/14690626.html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关键词搜索：https://www.jiaokey.com/tag/莎士比亚四大喜剧  皆大欢喜.html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