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书名：明智家长们必懂的500个孩子心理学常识</w:t>
      </w:r>
    </w:p>
    <w:p>
      <w:r>
        <w:t>作者：汇智书源编著</w:t>
      </w:r>
    </w:p>
    <w:p>
      <w:r>
        <w:t>出版社：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明智家长们必懂的500个孩子心理学常识 评论地址：https://www.jiaokey.com/book/detail/14690609.html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