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61件事，你做了吗  无法错失的儿童早期家庭陪伴</w:t>
      </w:r>
    </w:p>
    <w:p>
      <w:r>
        <w:rPr>
          <w:rFonts w:ascii="宋体" w:hAnsi="宋体" w:eastAsia="宋体"/>
          <w:sz w:val="24"/>
        </w:rPr>
        <w:t>黄琼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61件事，你做了吗  无法错失的儿童早期家庭陪伴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本书出售、求购地址：https://www.jiaokey.com/book/detail/14690608.html</w:t>
      </w:r>
    </w:p>
    <w:p>
      <w:r>
        <w:t>更多相关图书推荐：https://www.jiaokey.com</w:t>
      </w:r>
    </w:p>
    <w:p>
      <w:r>
        <w:t>黄琼 其他作品：https://www.jiaokey.com/tag/黄琼.html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关键词搜索：https://www.jiaokey.com/tag/61件事，你做了吗  无法错失的儿童早期家庭陪伴.html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