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书名：外交风云亲历记丛书  从农家子弟到共和国大使</w:t>
      </w:r>
    </w:p>
    <w:p>
      <w:r>
        <w:t>作者：卢永华</w:t>
      </w:r>
    </w:p>
    <w:p>
      <w:r>
        <w:t>出版社：</w:t>
      </w:r>
    </w:p>
    <w:p>
      <w:r>
        <w:t>出版日期：2019.03</w:t>
      </w:r>
    </w:p>
    <w:p>
      <w:r>
        <w:t>总页数：280</w:t>
      </w:r>
    </w:p>
    <w:p>
      <w:r>
        <w:t>更多请访问教客网: www.jiaokey.com</w:t>
      </w:r>
    </w:p>
    <w:p>
      <w:r>
        <w:t>外交风云亲历记丛书  从农家子弟到共和国大使 评论地址：https://www.jiaokey.com/book/detail/14690598.html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